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641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Бойматова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Музаффара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Маллабоевича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03.06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Бойматов</w:t>
      </w:r>
      <w:r>
        <w:rPr>
          <w:rFonts w:ascii="Times New Roman" w:eastAsia="Times New Roman" w:hAnsi="Times New Roman" w:cs="Times New Roman"/>
        </w:rPr>
        <w:t xml:space="preserve"> М.М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15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586250403003940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Бойматов</w:t>
      </w:r>
      <w:r>
        <w:rPr>
          <w:rFonts w:ascii="Times New Roman" w:eastAsia="Times New Roman" w:hAnsi="Times New Roman" w:cs="Times New Roman"/>
        </w:rPr>
        <w:t xml:space="preserve"> М.М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Бойматова М.М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</w:t>
      </w:r>
      <w:r>
        <w:rPr>
          <w:rFonts w:ascii="Times New Roman" w:eastAsia="Times New Roman" w:hAnsi="Times New Roman" w:cs="Times New Roman"/>
        </w:rPr>
        <w:t xml:space="preserve"> 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Бойматова М.М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Бойматова М.М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Бойматова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Музаффара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Маллабоевича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трех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0412365400285006412520110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